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86MS0079-01-2024-007926-62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05-0983/2615/2024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Буляковой Олеси Владимировны,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«ДОМАШНИЕ ТРАДИЦИИ»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Булякова О.В.,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по адресу: Семена Билецкого ул, д. 2, кв. 114,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п.п.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</w:t>
      </w:r>
      <w:r>
        <w:rPr>
          <w:rFonts w:ascii="Times New Roman" w:eastAsia="Times New Roman" w:hAnsi="Times New Roman" w:cs="Times New Roman"/>
          <w:sz w:val="26"/>
          <w:szCs w:val="26"/>
        </w:rPr>
        <w:t>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Буляковой О.В.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Булякову Олесю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5">
    <w:name w:val="cat-UserDefined grp-3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